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1376</w:t>
      </w:r>
      <w:r>
        <w:rPr>
          <w:rFonts w:ascii="Times New Roman" w:eastAsia="Times New Roman" w:hAnsi="Times New Roman" w:cs="Times New Roman"/>
        </w:rPr>
        <w:t>-2612/2025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0067-01-2025-006931-13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08 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Куловой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</w:t>
      </w:r>
      <w:r>
        <w:rPr>
          <w:rFonts w:ascii="Times New Roman" w:eastAsia="Times New Roman" w:hAnsi="Times New Roman" w:cs="Times New Roman"/>
        </w:rPr>
        <w:t>ния, уроженки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гражданки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 xml:space="preserve">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, зарегистрированной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7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паспорт </w:t>
      </w:r>
      <w:r>
        <w:rPr>
          <w:rStyle w:val="cat-UserDefinedgrp-38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Кулова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Кулова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Куловой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Куловой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>том младшего судебного пристава по обеспечению установленного порядка деятельности судов ОСП по г. Сургуту от 30.09.2025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Куловой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Кулову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9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признать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0412365400675013762517121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5-1376</w:t>
      </w:r>
      <w:r>
        <w:rPr>
          <w:rFonts w:ascii="Times New Roman" w:eastAsia="Times New Roman" w:hAnsi="Times New Roman" w:cs="Times New Roman"/>
        </w:rPr>
        <w:t>-2612/2025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UserDefinedgrp-39rplc-35">
    <w:name w:val="cat-UserDefined grp-39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